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Scout Independent Arrival/Departure Permission Form</w:t>
      </w:r>
    </w:p>
    <w:p>
      <w:r>
        <w:t>Scout’s Full Name: _________________________________________</w:t>
      </w:r>
    </w:p>
    <w:p/>
    <w:p>
      <w:r>
        <w:t>This form grants permission for the above-named scout to arrive at and leave weekly troop meetings on their own without being accompanied by a parent or guardian.</w:t>
      </w:r>
    </w:p>
    <w:p>
      <w:r>
        <w:t>Meeting Details:</w:t>
      </w:r>
    </w:p>
    <w:p>
      <w:r>
        <w:t>- Arrival Time: 7:30 PM</w:t>
      </w:r>
    </w:p>
    <w:p>
      <w:r>
        <w:t>- Departure Time: 9:00 PM</w:t>
      </w:r>
    </w:p>
    <w:p/>
    <w:p>
      <w:r>
        <w:t>Permission Duration:</w:t>
      </w:r>
    </w:p>
    <w:p>
      <w:r>
        <w:t>This permission is valid from ___________________ (Start Date) to ___________________ (End Date).</w:t>
      </w:r>
    </w:p>
    <w:p/>
    <w:p>
      <w:r>
        <w:t>Disclaimer:</w:t>
      </w:r>
    </w:p>
    <w:p>
      <w:r>
        <w:t>Scout leaders and volunteers assume no responsibility for the scout during their travel to or from troop meetings. Responsibility for the scout’s safety outside of official meeting hours lies solely with the parent or guardian.</w:t>
      </w:r>
    </w:p>
    <w:p/>
    <w:p>
      <w:r>
        <w:t>By signing this form, I acknowledge and accept that my child will be arriving at and leaving troop meetings independently, and I take full responsibility for their safety during that time.</w:t>
      </w:r>
    </w:p>
    <w:p/>
    <w:p>
      <w:r>
        <w:t>Parent/Guardian Name (Printed): ___________________________________</w:t>
      </w:r>
    </w:p>
    <w:p/>
    <w:p>
      <w:r>
        <w:t>Parent/Guardian Signature: _______________________________________</w:t>
      </w:r>
    </w:p>
    <w:p/>
    <w:p>
      <w:r>
        <w:t>Date: 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